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search for neutrinoless double βdecay of 48 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search for neutrinoless double βdecay of 48 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本书出售、求购地址：https://www.jiaokey.com/book/detail/10529142.html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关键词搜索：https://www.jiaokey.com/tag/A search for neutrinoless double βdecay of 48 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