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中国科学院卷之第一编中国科学院发展史  预印本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中国科学院卷之第一编中国科学院发展史  预印本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本书出售、求购地址：https://www.jiaokey.com/book/detail/10529141.html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关键词搜索：https://www.jiaokey.com/tag/中国科学院卷之第一编中国科学院发展史  预印本.html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