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晶体缺陷和金属强度  1960年固体物理理论学习报告汇编  下</w:t>
      </w:r>
    </w:p>
    <w:p>
      <w:r>
        <w:rPr>
          <w:rFonts w:ascii="宋体" w:hAnsi="宋体" w:eastAsia="宋体"/>
          <w:sz w:val="24"/>
        </w:rPr>
        <w:t>固体物理理论学习报告会（1960年）编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晶体缺陷和金属强度  1960年固体物理理论学习报告汇编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固体物理理论学习报告会（1960年）编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本书出售、求购地址：https://www.jiaokey.com/book/detail/10529118.html</w:t>
      </w:r>
    </w:p>
    <w:p>
      <w:r>
        <w:t>更多相关图书推荐：https://www.jiaokey.com</w:t>
      </w:r>
    </w:p>
    <w:p>
      <w:r>
        <w:t>固体物理理论学习报告会（1960年）编 其他作品：https://www.jiaokey.com/tag/固体物理理论学习报告会（1960年）编.html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关键词搜索：https://www.jiaokey.com/tag/晶体缺陷和金属强度  1960年固体物理理论学习报告汇编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