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固体表面化学</w:t>
      </w:r>
    </w:p>
    <w:p>
      <w:r>
        <w:rPr>
          <w:rFonts w:ascii="宋体" w:hAnsi="宋体" w:eastAsia="宋体"/>
          <w:sz w:val="24"/>
        </w:rPr>
        <w:t>（英）格雷格（S.J.Gregg）著；胡为柏译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固体表面化学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（英）格雷格（S.J.Gregg）著；胡为柏译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本书出售、求购地址：https://www.jiaokey.com/book/detail/10529036.html</w:t>
      </w:r>
    </w:p>
    <w:p>
      <w:r>
        <w:t>更多相关图书推荐：https://www.jiaokey.com</w:t>
      </w:r>
    </w:p>
    <w:p>
      <w:r>
        <w:t>（英）格雷格（S.J.Gregg）著；胡为柏译 其他作品：https://www.jiaokey.com/tag/（英）格雷格（S.J.Gregg）著；胡为柏译.html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关键词搜索：https://www.jiaokey.com/tag/固体表面化学.html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