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书名：科技情报源</w:t>
      </w:r>
    </w:p>
    <w:p>
      <w:r>
        <w:t>作者：（美）沙布拉曼亚姆（Subramanyam，K.）著；王季敏，高衡宝译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总页数：563</w:t>
      </w:r>
    </w:p>
    <w:p>
      <w:r>
        <w:t>更多请访问教客网: www.jiaokey.com</w:t>
      </w:r>
    </w:p>
    <w:p>
      <w:r>
        <w:t>科技情报源 评论地址：https://www.jiaokey.com/book/detail/10529030.html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