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书名：老战士永不死  麦克阿瑟将军传  上</w:t>
      </w:r>
    </w:p>
    <w:p>
      <w:r>
        <w:t>作者：（美）杰弗里·佩雷特（Geoffrey Perret）著；任海燕，王斌译</w:t>
      </w:r>
    </w:p>
    <w:p>
      <w:r>
        <w:t>出版社：海口:海南出版社,1999.09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老战士永不死  麦克阿瑟将军传  上 评论地址：https://www.jiaokey.com/book/detail/10529018.html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