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秘传眼科龙木论校注</w:t>
      </w:r>
    </w:p>
    <w:p>
      <w:r>
        <w:rPr>
          <w:rFonts w:ascii="宋体" w:hAnsi="宋体" w:eastAsia="宋体"/>
          <w:sz w:val="24"/>
        </w:rPr>
        <w:t>李熊飞校注；接传红整理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秘传眼科龙木论校注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李熊飞校注；接传红整理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本书出售、求购地址：https://www.jiaokey.com/book/detail/10529008.html</w:t>
      </w:r>
    </w:p>
    <w:p>
      <w:r>
        <w:t>更多相关图书推荐：https://www.jiaokey.com</w:t>
      </w:r>
    </w:p>
    <w:p>
      <w:r>
        <w:t>李熊飞校注；接传红整理 其他作品：https://www.jiaokey.com/tag/李熊飞校注；接传红整理.html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关键词搜索：https://www.jiaokey.com/tag/秘传眼科龙木论校注.html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