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表生矿物鉴定手册</w:t>
      </w:r>
    </w:p>
    <w:p>
      <w:r>
        <w:rPr>
          <w:rFonts w:ascii="宋体" w:hAnsi="宋体" w:eastAsia="宋体"/>
          <w:sz w:val="24"/>
        </w:rPr>
        <w:t>（苏）斯莫利扬尼诺夫（Н.А.Смольянинов），（苏）辛涅古勃（Е.С.Синегуб）著；窦成勋译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表生矿物鉴定手册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（苏）斯莫利扬尼诺夫（Н.А.Смольянинов），（苏）辛涅古勃（Е.С.Синегуб）著；窦成勋译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本书出售、求购地址：https://www.jiaokey.com/book/detail/10528997.html</w:t>
      </w:r>
    </w:p>
    <w:p>
      <w:r>
        <w:t>更多相关图书推荐：https://www.jiaokey.com</w:t>
      </w:r>
    </w:p>
    <w:p>
      <w:r>
        <w:t>（苏）斯莫利扬尼诺夫（Н.А.Смольянинов），（苏）辛涅古勃（Е.С.Синегуб）著；窦成勋译 其他作品：https://www.jiaokey.com/tag/（苏）斯莫利扬尼诺夫（Н.А.Смольянинов），（苏）辛涅古勃（Е.С.Синегуб）著；窦成勋译.html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关键词搜索：https://www.jiaokey.com/tag/表生矿物鉴定手册.html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