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书名：我的一生  马克斯·玻恩自述</w:t>
      </w:r>
    </w:p>
    <w:p>
      <w:r>
        <w:t>作者：（德）马克斯·&lt;font color=Red&gt;玻&lt;/font&gt;恩（Max Born）著；陆浩等译</w:t>
      </w:r>
    </w:p>
    <w:p>
      <w:r>
        <w:t>出版社：上海:东方出版中心,1998.11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我的一生  马克斯·玻恩自述 评论地址：https://www.jiaokey.com/book/detail/10528992.html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