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科技日语自学文选（化学化工类）</w:t>
      </w:r>
    </w:p>
    <w:p>
      <w:r>
        <w:rPr>
          <w:rFonts w:ascii="宋体" w:hAnsi="宋体" w:eastAsia="宋体"/>
          <w:sz w:val="24"/>
        </w:rPr>
        <w:t>王呈尧 于爱贞 程能林 钱端芬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科技日语自学文选（化学化工类）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王呈尧 于爱贞 程能林 钱端芬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本书出售、求购地址：https://www.jiaokey.com/book/detail/10528912.html</w:t>
      </w:r>
    </w:p>
    <w:p>
      <w:r>
        <w:t>更多相关图书推荐：https://www.jiaokey.com</w:t>
      </w:r>
    </w:p>
    <w:p>
      <w:r>
        <w:t>王呈尧 于爱贞 程能林 钱端芬 其他作品：https://www.jiaokey.com/tag/王呈尧 于爱贞 程能林 钱端芬.html</w:t>
      </w:r>
    </w:p>
    <w:p>
      <w:r>
        <w:t>关键词搜索：https://www.jiaokey.com/tag/科技日语自学文选（化学化工类）.html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