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中国自然资源手册</w:t>
      </w:r>
    </w:p>
    <w:p>
      <w:r>
        <w:rPr>
          <w:rFonts w:ascii="宋体" w:hAnsi="宋体" w:eastAsia="宋体"/>
          <w:sz w:val="24"/>
        </w:rPr>
        <w:t>程鸿主编；中国科学院国家计划委员会自然资源综合考察委员会编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中国自然资源手册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程鸿主编；中国科学院国家计划委员会自然资源综合考察委员会编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本书出售、求购地址：https://www.jiaokey.com/book/detail/10528908.html</w:t>
      </w:r>
    </w:p>
    <w:p>
      <w:r>
        <w:t>更多相关图书推荐：https://www.jiaokey.com</w:t>
      </w:r>
    </w:p>
    <w:p>
      <w:r>
        <w:t>程鸿主编；中国科学院国家计划委员会自然资源综合考察委员会编 其他作品：https://www.jiaokey.com/tag/程鸿主编；中国科学院国家计划委员会自然资源综合考察委员会编.html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关键词搜索：https://www.jiaokey.com/tag/中国自然资源手册.html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