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书名：中国风景园林与名花简介赴波兰讲学专题讲稿  中英对照</w:t>
      </w:r>
    </w:p>
    <w:p>
      <w:r>
        <w:t>作者：武汉城建学院风景园林研究所</w:t>
      </w:r>
    </w:p>
    <w:p>
      <w:r>
        <w:t>出版社：</w:t>
      </w:r>
    </w:p>
    <w:p>
      <w:r>
        <w:t>出版日期：1987.06</w:t>
      </w:r>
    </w:p>
    <w:p>
      <w:r>
        <w:t>总页数：75</w:t>
      </w:r>
    </w:p>
    <w:p>
      <w:r>
        <w:t>更多请访问教客网: www.jiaokey.com</w:t>
      </w:r>
    </w:p>
    <w:p>
      <w:r>
        <w:t>中国风景园林与名花简介赴波兰讲学专题讲稿  中英对照 评论地址：https://www.jiaokey.com/book/detail/10528906.html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