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矿物比重的测定</w:t>
      </w:r>
    </w:p>
    <w:p>
      <w:r>
        <w:rPr>
          <w:rFonts w:ascii="宋体" w:hAnsi="宋体" w:eastAsia="宋体"/>
          <w:sz w:val="24"/>
        </w:rPr>
        <w:t>（苏）班施切特-库普列特斯卡娅（Э.М.Бонштедт-Куплето-кая）著；贡素真译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矿物比重的测定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（苏）班施切特-库普列特斯卡娅（Э.М.Бонштедт-Куплето-кая）著；贡素真译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本书出售、求购地址：https://www.jiaokey.com/book/detail/10528891.html</w:t>
      </w:r>
    </w:p>
    <w:p>
      <w:r>
        <w:t>更多相关图书推荐：https://www.jiaokey.com</w:t>
      </w:r>
    </w:p>
    <w:p>
      <w:r>
        <w:t>（苏）班施切特-库普列特斯卡娅（Э.М.Бонштедт-Куплето-кая）著；贡素真译 其他作品：https://www.jiaokey.com/tag/（苏）班施切特-库普列特斯卡娅（Э.М.Бонштедт-Куплето-кая）著；贡素真译.html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关键词搜索：https://www.jiaokey.com/tag/矿物比重的测定.html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