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名家评点当代美文百篇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名家评点当代美文百篇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本书出售、求购地址：https://www.jiaokey.com/book/detail/10528873.html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关键词搜索：https://www.jiaokey.com/tag/名家评点当代美文百篇.html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