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实用中医脏腑辨证治疗学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实用中医脏腑辨证治疗学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本书出售、求购地址：https://www.jiaokey.com/book/detail/10528825.html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关键词搜索：https://www.jiaokey.com/tag/实用中医脏腑辨证治疗学.html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