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书名：朱可夫元帅</w:t>
      </w:r>
    </w:p>
    <w:p>
      <w:r>
        <w:t>作者：（美）钱尼（O.P.JR.Chaney）著；张光远，沈澄如译</w:t>
      </w:r>
    </w:p>
    <w:p>
      <w:r>
        <w:t>出版社：北京：新华出版社</w:t>
      </w:r>
    </w:p>
    <w:p>
      <w:r>
        <w:t>出版日期：1984.11</w:t>
      </w:r>
    </w:p>
    <w:p>
      <w:r>
        <w:t>总页数：343</w:t>
      </w:r>
    </w:p>
    <w:p>
      <w:r>
        <w:t>更多请访问教客网: www.jiaokey.com</w:t>
      </w:r>
    </w:p>
    <w:p>
      <w:r>
        <w:t>朱可夫元帅 评论地址：https://www.jiaokey.com/book/detail/10528811.html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