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第7章  华侨银行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第7章  华侨银行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本书出售、求购地址：https://www.jiaokey.com/book/detail/10528810.html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第7章  华侨银行.html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