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形象创作年鉴  1998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形象创作年鉴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本书出售、求购地址：https://www.jiaokey.com/book/detail/10528765.html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形象创作年鉴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