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书名：日本经济飞跃的秘诀</w:t>
      </w:r>
    </w:p>
    <w:p>
      <w:r>
        <w:t>作者：（美）马文·吉·沃尔夫著；胡振平，李国臣等译</w:t>
      </w:r>
    </w:p>
    <w:p>
      <w:r>
        <w:t>出版社：北京：军事译文出版社</w:t>
      </w:r>
    </w:p>
    <w:p>
      <w:r>
        <w:t>出版日期：1985.07</w:t>
      </w:r>
    </w:p>
    <w:p>
      <w:r>
        <w:t>总页数：354</w:t>
      </w:r>
    </w:p>
    <w:p>
      <w:r>
        <w:t>更多请访问教客网: www.jiaokey.com</w:t>
      </w:r>
    </w:p>
    <w:p>
      <w:r>
        <w:t>日本经济飞跃的秘诀 评论地址：https://www.jiaokey.com/book/detail/10528742.html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