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上  第1部分  物理学  第2章  核反应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钚手册  上  第1部分  物理学  第2章  核反应 评论地址：https://www.jiaokey.com/book/detail/10528585.html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