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书名：90年代英语流行语词典</w:t>
      </w:r>
    </w:p>
    <w:p>
      <w:r>
        <w:t>作者：（澳）克莱尔·格利森（Clare Gleeson），（澳）弗朗西斯·沃尔什（Francis Walsh）著；李景韩译</w:t>
      </w:r>
    </w:p>
    <w:p>
      <w:r>
        <w:t>出版社：北京：中国国际广播出版社</w:t>
      </w:r>
    </w:p>
    <w:p>
      <w:r>
        <w:t>出版日期：1996.06</w:t>
      </w:r>
    </w:p>
    <w:p>
      <w:r>
        <w:t>总页数：364</w:t>
      </w:r>
    </w:p>
    <w:p>
      <w:r>
        <w:t>更多请访问教客网: www.jiaokey.com</w:t>
      </w:r>
    </w:p>
    <w:p>
      <w:r>
        <w:t>90年代英语流行语词典 评论地址：https://www.jiaokey.com/book/detail/10528573.html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