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中国十大经典喜剧故事集</w:t>
      </w:r>
    </w:p>
    <w:p>
      <w:r>
        <w:rPr>
          <w:rFonts w:ascii="宋体" w:hAnsi="宋体" w:eastAsia="宋体"/>
          <w:sz w:val="24"/>
        </w:rPr>
        <w:t>程炳达主编；蔡运长等改编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中国十大经典喜剧故事集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程炳达主编；蔡运长等改编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本书出售、求购地址：https://www.jiaokey.com/book/detail/10528527.html</w:t>
      </w:r>
    </w:p>
    <w:p>
      <w:r>
        <w:t>更多相关图书推荐：https://www.jiaokey.com</w:t>
      </w:r>
    </w:p>
    <w:p>
      <w:r>
        <w:t>程炳达主编；蔡运长等改编 其他作品：https://www.jiaokey.com/tag/程炳达主编；蔡运长等改编.html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关键词搜索：https://www.jiaokey.com/tag/中国十大经典喜剧故事集.html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