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从雷锋到王杰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从雷锋到王杰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本书出售、求购地址：https://www.jiaokey.com/book/detail/10528511.html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关键词搜索：https://www.jiaokey.com/tag/从雷锋到王杰.html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