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国有资本运营机制重构论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国有资本运营机制重构论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资本经营 学科: 研究 地点: 中国) 国营企业 资本经营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本书出售、求购地址：https://www.jiaokey.com/book/detail/10528442.html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关键词搜索：https://www.jiaokey.com/tag/国营企业(学科: 资本经营 学科: 研究 地点: 中国) 国营企业 资本经营.html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