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连分式及其推广在近似分析问题上的应用</w:t>
      </w:r>
    </w:p>
    <w:p>
      <w:r>
        <w:rPr>
          <w:rFonts w:ascii="宋体" w:hAnsi="宋体" w:eastAsia="宋体"/>
          <w:sz w:val="24"/>
        </w:rPr>
        <w:t>（苏）А.Н哈凡斯基（А.Н.Фованский）著；叶乃膺译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连分式及其推广在近似分析问题上的应用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（苏）А.Н哈凡斯基（А.Н.Фованский）著；叶乃膺译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本书出售、求购地址：https://www.jiaokey.com/book/detail/10528437.html</w:t>
      </w:r>
    </w:p>
    <w:p>
      <w:r>
        <w:t>更多相关图书推荐：https://www.jiaokey.com</w:t>
      </w:r>
    </w:p>
    <w:p>
      <w:r>
        <w:t>（苏）А.Н哈凡斯基（А.Н.Фованский）著；叶乃膺译 其他作品：https://www.jiaokey.com/tag/（苏）А.Н哈凡斯基（А.Н.Фованский）著；叶乃膺译.html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关键词搜索：https://www.jiaokey.com/tag/连分式及其推广在近似分析问题上的应用.html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