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书名：理想藏书</w:t>
      </w:r>
    </w:p>
    <w:p>
      <w:r>
        <w:t>作者：（法）&lt;font color=Red&gt;贝&lt;/font&gt;·皮沃（Bernard Pivot），（法）皮·蓬塞纳（Pierre Boncenne）编著；余中先译</w:t>
      </w:r>
    </w:p>
    <w:p>
      <w:r>
        <w:t>出版社：北京:光明日报出版社,1996.10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理想藏书 评论地址：https://www.jiaokey.com/book/detail/10528425.html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