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知识分子与市场</w:t>
      </w:r>
    </w:p>
    <w:p>
      <w:r>
        <w:rPr>
          <w:rFonts w:ascii="宋体" w:hAnsi="宋体" w:eastAsia="宋体"/>
          <w:sz w:val="24"/>
        </w:rPr>
        <w:t>（美）乔治·斯蒂格勒（George Joseph Stigler）著；何宝玉译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（美）乔治·斯蒂格勒（George Joseph Stigler）著；何宝玉译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本书出售、求购地址：https://www.jiaokey.com/book/detail/10528402.html</w:t>
      </w:r>
    </w:p>
    <w:p>
      <w:r>
        <w:t>更多相关图书推荐：https://www.jiaokey.com</w:t>
      </w:r>
    </w:p>
    <w:p>
      <w:r>
        <w:t>（美）乔治·斯蒂格勒（George Joseph Stigler）著；何宝玉译 其他作品：https://www.jiaokey.com/tag/（美）乔治·斯蒂格勒（George Joseph Stigler）著；何宝玉译.html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关键词搜索：https://www.jiaokey.com/tag/知识分子与市场.html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