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书名：电工现场测量技术</w:t>
      </w:r>
    </w:p>
    <w:p>
      <w:r>
        <w:t>作者：（日）森下正志著；高光润，王炳聚译</w:t>
      </w:r>
    </w:p>
    <w:p>
      <w:r>
        <w:t>出版社：北京：中国计量出版社</w:t>
      </w:r>
    </w:p>
    <w:p>
      <w:r>
        <w:t>出版日期：1986.08</w:t>
      </w:r>
    </w:p>
    <w:p>
      <w:r>
        <w:t>总页数：181</w:t>
      </w:r>
    </w:p>
    <w:p>
      <w:r>
        <w:t>更多请访问教客网: www.jiaokey.com</w:t>
      </w:r>
    </w:p>
    <w:p>
      <w:r>
        <w:t>电工现场测量技术 评论地址：https://www.jiaokey.com/book/detail/10528371.html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