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波数表、空气中的波长  真空中的波数换算表  波长范围2000-10000</w:t>
      </w:r>
    </w:p>
    <w:p>
      <w:r>
        <w:rPr>
          <w:rFonts w:ascii="宋体" w:hAnsi="宋体" w:eastAsia="宋体"/>
          <w:sz w:val="24"/>
        </w:rPr>
        <w:t>凯塞尔，H.著；张佩环译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波数表、空气中的波长  真空中的波数换算表  波长范围2000-10000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凯塞尔，H.著；张佩环译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本书出售、求购地址：https://www.jiaokey.com/book/detail/10528346.html</w:t>
      </w:r>
    </w:p>
    <w:p>
      <w:r>
        <w:t>更多相关图书推荐：https://www.jiaokey.com</w:t>
      </w:r>
    </w:p>
    <w:p>
      <w:r>
        <w:t>凯塞尔，H.著；张佩环译 其他作品：https://www.jiaokey.com/tag/凯塞尔，H.著；张佩环译.html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关键词搜索：https://www.jiaokey.com/tag/波数表、空气中的波长  真空中的波数换算表  波长范围2000-10000.html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