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书名：植物群落数理分类的研究</w:t>
      </w:r>
    </w:p>
    <w:p>
      <w:r>
        <w:t>作者：阳含熙，卢泽愚，杨周南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植物群落数理分类的研究 评论地址：https://www.jiaokey.com/book/detail/10528325.html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