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书名：衍射光栅摄谱仪ДФC-3 13 在分析矿物原料中的应用</w:t>
      </w:r>
    </w:p>
    <w:p>
      <w:r>
        <w:t>作者：（苏）加里宁（С.К.Калинин）著；蒋铁珊，吴景钵译</w:t>
      </w:r>
    </w:p>
    <w:p>
      <w:r>
        <w:t>出版社：北京：中国工业出版社</w:t>
      </w:r>
    </w:p>
    <w:p>
      <w:r>
        <w:t>出版日期：1964.10</w:t>
      </w:r>
    </w:p>
    <w:p>
      <w:r>
        <w:t>总页数：34</w:t>
      </w:r>
    </w:p>
    <w:p>
      <w:r>
        <w:t>更多请访问教客网: www.jiaokey.com</w:t>
      </w:r>
    </w:p>
    <w:p>
      <w:r>
        <w:t>衍射光栅摄谱仪ДФC-3 13 在分析矿物原料中的应用 评论地址：https://www.jiaokey.com/book/detail/10528228.html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