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书名：小儿麻痹后遗症穴位刺激结扎疗法</w:t>
      </w:r>
    </w:p>
    <w:p>
      <w:r>
        <w:t>作者：中国人民解放军第208医院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小儿麻痹后遗症穴位刺激结扎疗法 评论地址：https://www.jiaokey.com/book/detail/10528197.html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