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书名：茜茜公主与戴安娜  同一命运的两个女人</w:t>
      </w:r>
    </w:p>
    <w:p>
      <w:r>
        <w:t>作者：（奥）蕾娜特·戴姆勒（Renate Daimler）著；王钟欣译</w:t>
      </w:r>
    </w:p>
    <w:p>
      <w:r>
        <w:t>出版社：北京：世界知识出版社</w:t>
      </w:r>
    </w:p>
    <w:p>
      <w:r>
        <w:t>出版日期：2000.01</w:t>
      </w:r>
    </w:p>
    <w:p>
      <w:r>
        <w:t>总页数：350</w:t>
      </w:r>
    </w:p>
    <w:p>
      <w:r>
        <w:t>更多请访问教客网: www.jiaokey.com</w:t>
      </w:r>
    </w:p>
    <w:p>
      <w:r>
        <w:t>茜茜公主与戴安娜  同一命运的两个女人 评论地址：https://www.jiaokey.com/book/detail/10528174.html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