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物理化学の问题と解法  第3版                                                                                                         </w:t>
      </w:r>
    </w:p>
    <w:p>
      <w:r>
        <w:rPr>
          <w:rFonts w:ascii="宋体" w:hAnsi="宋体" w:eastAsia="宋体"/>
          <w:sz w:val="24"/>
        </w:rPr>
        <w:t>广加山  田藤下共  钢俊卓  藏二哉                                                                  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物理化学の问题と解法  第3版               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广加山  田藤下共  钢俊卓  藏二哉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朝仓书店               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本书出售、求购地址：https://www.jiaokey.com/book/detail/10528156.html</w:t>
      </w:r>
    </w:p>
    <w:p>
      <w:r>
        <w:t>更多相关图书推荐：https://www.jiaokey.com</w:t>
      </w:r>
    </w:p>
    <w:p>
      <w:r>
        <w:t>广加山  田藤下共  钢俊卓  藏二哉                                                                     其他作品：https://www.jiaokey.com/tag/广加山  田藤下共  钢俊卓  藏二哉                                                                    .html</w:t>
      </w:r>
    </w:p>
    <w:p>
      <w:r>
        <w:t>朝仓书店                 出版图书：https://www.jiaokey.com/tag/朝仓书店                .html</w:t>
      </w:r>
    </w:p>
    <w:p>
      <w:r>
        <w:t>关键词搜索：https://www.jiaokey.com/tag/物理化学の问题と解法  第3版                                                                                                     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