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书名：会计电算化知识讲座</w:t>
      </w:r>
    </w:p>
    <w:p>
      <w:r>
        <w:t>作者：《财务与会计》编辑部编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总页数：229</w:t>
      </w:r>
    </w:p>
    <w:p>
      <w:r>
        <w:t>更多请访问教客网: www.jiaokey.com</w:t>
      </w:r>
    </w:p>
    <w:p>
      <w:r>
        <w:t>会计电算化知识讲座 评论地址：https://www.jiaokey.com/book/detail/10528134.html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