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第7部份健康与安全  第25章钚的外照射剂量的控制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钚手册  下  第7部份健康与安全  第25章钚的外照射剂量的控制 评论地址：https://www.jiaokey.com/book/detail/10528127.html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