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宝洁的观点  品牌王国的99条成功准则</w:t>
      </w:r>
    </w:p>
    <w:p>
      <w:r>
        <w:rPr>
          <w:rFonts w:ascii="宋体" w:hAnsi="宋体" w:eastAsia="宋体"/>
          <w:sz w:val="24"/>
        </w:rPr>
        <w:t>（美）查尔斯·戴克（Charles L.Decker）著；李圣贤译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宝洁的观点  品牌王国的99条成功准则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（美）查尔斯·戴克（Charles L.Decker）著；李圣贤译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本书出售、求购地址：https://www.jiaokey.com/book/detail/10528121.html</w:t>
      </w:r>
    </w:p>
    <w:p>
      <w:r>
        <w:t>更多相关图书推荐：https://www.jiaokey.com</w:t>
      </w:r>
    </w:p>
    <w:p>
      <w:r>
        <w:t>（美）查尔斯·戴克（Charles L.Decker）著；李圣贤译 其他作品：https://www.jiaokey.com/tag/（美）查尔斯·戴克（Charles L.Decker）著；李圣贤译.html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关键词搜索：https://www.jiaokey.com/tag/宝洁的观点  品牌王国的99条成功准则.html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