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MOS集成器件电子学</w:t>
      </w:r>
    </w:p>
    <w:p>
      <w:r>
        <w:rPr>
          <w:rFonts w:ascii="宋体" w:hAnsi="宋体" w:eastAsia="宋体"/>
          <w:sz w:val="24"/>
        </w:rPr>
        <w:t>孙彦卿，白古山等编著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MOS集成器件电子学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孙彦卿，白古山等编著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本书出售、求购地址：https://www.jiaokey.com/book/detail/10528099.html</w:t>
      </w:r>
    </w:p>
    <w:p>
      <w:r>
        <w:t>更多相关图书推荐：https://www.jiaokey.com</w:t>
      </w:r>
    </w:p>
    <w:p>
      <w:r>
        <w:t>孙彦卿，白古山等编著 其他作品：https://www.jiaokey.com/tag/孙彦卿，白古山等编著.html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关键词搜索：https://www.jiaokey.com/tag/MOS集成器件电子学.html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