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第1至28册  卷1至卷332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第1至28册  卷1至卷332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本书出售、求购地址：https://www.jiaokey.com/book/detail/10528057.html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关键词搜索：https://www.jiaokey.com/tag/明史  第1至28册  卷1至卷332.html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