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书名：金花茶及其远缘杂种未成熟胚离体培养的初步研究</w:t>
      </w:r>
    </w:p>
    <w:p>
      <w:r>
        <w:t>作者：</w:t>
      </w:r>
    </w:p>
    <w:p>
      <w:r>
        <w:t>出版社：1986.12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金花茶及其远缘杂种未成熟胚离体培养的初步研究 评论地址：https://www.jiaokey.com/book/detail/10527987.html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