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JavaScript实战解析</w:t>
      </w:r>
    </w:p>
    <w:p>
      <w:r>
        <w:rPr>
          <w:rFonts w:ascii="宋体" w:hAnsi="宋体" w:eastAsia="宋体"/>
          <w:sz w:val="24"/>
        </w:rPr>
        <w:t>（美）（M.蒙丘尔）Michael Moncur著；闻芳等译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（美）（M.蒙丘尔）Michael Moncur著；闻芳等译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本书出售、求购地址：https://www.jiaokey.com/book/detail/10527966.html</w:t>
      </w:r>
    </w:p>
    <w:p>
      <w:r>
        <w:t>更多相关图书推荐：https://www.jiaokey.com</w:t>
      </w:r>
    </w:p>
    <w:p>
      <w:r>
        <w:t>（美）（M.蒙丘尔）Michael Moncur著；闻芳等译 其他作品：https://www.jiaokey.com/tag/（美）（M.蒙丘尔）Michael Moncur著；闻芳等译.html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关键词搜索：https://www.jiaokey.com/tag/JavaScript实战解析.html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