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キレ一ト化学（5）错体化学实验法[Ⅱ]编集                                                                                                   </w:t>
      </w:r>
    </w:p>
    <w:p>
      <w:r>
        <w:rPr>
          <w:rFonts w:ascii="宋体" w:hAnsi="宋体" w:eastAsia="宋体"/>
          <w:sz w:val="24"/>
        </w:rPr>
        <w:t>上野景平                                 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キレ一ト化学（5）错体化学实验法[Ⅱ]编集       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上野景平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东京江堂京都             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本书出售、求购地址：https://www.jiaokey.com/book/detail/10527952.html</w:t>
      </w:r>
    </w:p>
    <w:p>
      <w:r>
        <w:t>更多相关图书推荐：https://www.jiaokey.com</w:t>
      </w:r>
    </w:p>
    <w:p>
      <w:r>
        <w:t>上野景平                                                                                             其他作品：https://www.jiaokey.com/tag/上野景平                                                                                            .html</w:t>
      </w:r>
    </w:p>
    <w:p>
      <w:r>
        <w:t>东京江堂京都               出版图书：https://www.jiaokey.com/tag/东京江堂京都              .html</w:t>
      </w:r>
    </w:p>
    <w:p>
      <w:r>
        <w:t>关键词搜索：https://www.jiaokey.com/tag/キレ一ト化学（5）错体化学实验法[Ⅱ]编集                                                                                               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