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公害分析指针6 水·土壤编3-b 放射能</w:t>
      </w:r>
    </w:p>
    <w:p>
      <w:r>
        <w:rPr>
          <w:rFonts w:ascii="宋体" w:hAnsi="宋体" w:eastAsia="宋体"/>
          <w:sz w:val="24"/>
        </w:rPr>
        <w:t>日本分析化学会关东支部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公害分析指针6 水·土壤编3-b 放射能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日本分析化学会关东支部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本书出售、求购地址：https://www.jiaokey.com/book/detail/10527944.html</w:t>
      </w:r>
    </w:p>
    <w:p>
      <w:r>
        <w:t>更多相关图书推荐：https://www.jiaokey.com</w:t>
      </w:r>
    </w:p>
    <w:p>
      <w:r>
        <w:t>日本分析化学会关东支部 其他作品：https://www.jiaokey.com/tag/日本分析化学会关东支部.html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关键词搜索：https://www.jiaokey.com/tag/公害分析指针6 水·土壤编3-b 放射能.html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