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中华人民共和国第八届全国人民代表大会第二次会议简报合订本  总141-275号  2</w:t>
      </w:r>
    </w:p>
    <w:p>
      <w:r>
        <w:rPr>
          <w:rFonts w:ascii="宋体" w:hAnsi="宋体" w:eastAsia="宋体"/>
          <w:sz w:val="24"/>
        </w:rPr>
        <w:t>全国人民代表大会常务委员会办公厅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中华人民共和国第八届全国人民代表大会第二次会议简报合订本  总141-275号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全国人民代表大会常务委员会办公厅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本书出售、求购地址：https://www.jiaokey.com/book/detail/10527926.html</w:t>
      </w:r>
    </w:p>
    <w:p>
      <w:r>
        <w:t>更多相关图书推荐：https://www.jiaokey.com</w:t>
      </w:r>
    </w:p>
    <w:p>
      <w:r>
        <w:t>全国人民代表大会常务委员会办公厅 其他作品：https://www.jiaokey.com/tag/全国人民代表大会常务委员会办公厅.html</w:t>
      </w:r>
    </w:p>
    <w:p>
      <w:r>
        <w:t>关键词搜索：https://www.jiaokey.com/tag/中华人民共和国第八届全国人民代表大会第二次会议简报合订本  总141-275号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