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书名：文化之旅  世纪末的浪漫曲</w:t>
      </w:r>
    </w:p>
    <w:p>
      <w:r>
        <w:t>作者：《看世界》杂志社编</w:t>
      </w:r>
    </w:p>
    <w:p>
      <w:r>
        <w:t>出版社：广州:花城出版社,1999.10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文化之旅  世纪末的浪漫曲 评论地址：https://www.jiaokey.com/book/detail/10527917.html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