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书名：中国天然气地质学  卷1</w:t>
      </w:r>
    </w:p>
    <w:p>
      <w:r>
        <w:t>作者：戴金星，裴锡古等主编</w:t>
      </w:r>
    </w:p>
    <w:p>
      <w:r>
        <w:t>出版社：北京:石油工业出版社,1992.12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中国天然气地质学  卷1 评论地址：https://www.jiaokey.com/book/detail/10527894.html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