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陈纳德与飞虎队  独行其是的战争</w:t>
      </w:r>
    </w:p>
    <w:p>
      <w:r>
        <w:rPr>
          <w:rFonts w:ascii="宋体" w:hAnsi="宋体" w:eastAsia="宋体"/>
          <w:sz w:val="24"/>
        </w:rPr>
        <w:t>（美）杜安·舒尔茨著；于力译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陈纳德与飞虎队  独行其是的战争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（美）杜安·舒尔茨著；于力译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本书出售、求购地址：https://www.jiaokey.com/book/detail/10527873.html</w:t>
      </w:r>
    </w:p>
    <w:p>
      <w:r>
        <w:t>更多相关图书推荐：https://www.jiaokey.com</w:t>
      </w:r>
    </w:p>
    <w:p>
      <w:r>
        <w:t>（美）杜安·舒尔茨著；于力译 其他作品：https://www.jiaokey.com/tag/（美）杜安·舒尔茨著；于力译.html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关键词搜索：https://www.jiaokey.com/tag/陈纳德与飞虎队  独行其是的战争.html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