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有色金属矿石分析  第1分册</w:t>
      </w:r>
    </w:p>
    <w:p>
      <w:r>
        <w:rPr>
          <w:rFonts w:ascii="宋体" w:hAnsi="宋体" w:eastAsia="宋体"/>
          <w:sz w:val="24"/>
        </w:rPr>
        <w:t>（苏）法因别尔格（С.Ю.Файнберг）著；孙光等译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有色金属矿石分析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（苏）法因别尔格（С.Ю.Файнберг）著；孙光等译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本书出售、求购地址：https://www.jiaokey.com/book/detail/10527853.html</w:t>
      </w:r>
    </w:p>
    <w:p>
      <w:r>
        <w:t>更多相关图书推荐：https://www.jiaokey.com</w:t>
      </w:r>
    </w:p>
    <w:p>
      <w:r>
        <w:t>（苏）法因别尔格（С.Ю.Файнберг）著；孙光等译 其他作品：https://www.jiaokey.com/tag/（苏）法因别尔格（С.Ю.Файнберг）著；孙光等译.html</w:t>
      </w:r>
    </w:p>
    <w:p>
      <w:r>
        <w:t>重工业出版社 出版图书：https://www.jiaokey.com/tag/重工业出版社.html</w:t>
      </w:r>
    </w:p>
    <w:p>
      <w:r>
        <w:t>关键词搜索：https://www.jiaokey.com/tag/有色金属矿石分析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