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书名：矿石的构造和结构图册</w:t>
      </w:r>
    </w:p>
    <w:p>
      <w:r>
        <w:t>作者：（苏）塔尔迪金等著；秦国兴，徐国风译</w:t>
      </w:r>
    </w:p>
    <w:p>
      <w:r>
        <w:t>出版社：北京：地质出版社</w:t>
      </w:r>
    </w:p>
    <w:p>
      <w:r>
        <w:t>出版日期：1958.06</w:t>
      </w:r>
    </w:p>
    <w:p>
      <w:r>
        <w:t>总页数：180</w:t>
      </w:r>
    </w:p>
    <w:p>
      <w:r>
        <w:t>更多请访问教客网: www.jiaokey.com</w:t>
      </w:r>
    </w:p>
    <w:p>
      <w:r>
        <w:t>矿石的构造和结构图册 评论地址：https://www.jiaokey.com/book/detail/10527841.html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