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书名：战后日本经济史</w:t>
      </w:r>
    </w:p>
    <w:p>
      <w:r>
        <w:t>作者：（日）小林义雄著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战后日本经济史 评论地址：https://www.jiaokey.com/book/detail/10527758.html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